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is 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creation of new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hunt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sought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Demolish legally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little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is Hip</dc:title>
  <dcterms:created xsi:type="dcterms:W3CDTF">2021-10-11T16:34:30Z</dcterms:created>
  <dcterms:modified xsi:type="dcterms:W3CDTF">2021-10-11T16:34:30Z</dcterms:modified>
</cp:coreProperties>
</file>