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plays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anthony    </w:t>
      </w:r>
      <w:r>
        <w:t xml:space="preserve">   bottom    </w:t>
      </w:r>
      <w:r>
        <w:t xml:space="preserve">   cleopatra    </w:t>
      </w:r>
      <w:r>
        <w:t xml:space="preserve">   demetrius    </w:t>
      </w:r>
      <w:r>
        <w:t xml:space="preserve">   EdwardIII    </w:t>
      </w:r>
      <w:r>
        <w:t xml:space="preserve">   egeus    </w:t>
      </w:r>
      <w:r>
        <w:t xml:space="preserve">   hamlet    </w:t>
      </w:r>
      <w:r>
        <w:t xml:space="preserve">   helena    </w:t>
      </w:r>
      <w:r>
        <w:t xml:space="preserve">   henryv    </w:t>
      </w:r>
      <w:r>
        <w:t xml:space="preserve">   henryVIII    </w:t>
      </w:r>
      <w:r>
        <w:t xml:space="preserve">   hermia    </w:t>
      </w:r>
      <w:r>
        <w:t xml:space="preserve">   juliet    </w:t>
      </w:r>
      <w:r>
        <w:t xml:space="preserve">   Juliusceaser    </w:t>
      </w:r>
      <w:r>
        <w:t xml:space="preserve">   kingjohn    </w:t>
      </w:r>
      <w:r>
        <w:t xml:space="preserve">   Kinglear    </w:t>
      </w:r>
      <w:r>
        <w:t xml:space="preserve">   leonado    </w:t>
      </w:r>
      <w:r>
        <w:t xml:space="preserve">   lysander    </w:t>
      </w:r>
      <w:r>
        <w:t xml:space="preserve">   macbeth    </w:t>
      </w:r>
      <w:r>
        <w:t xml:space="preserve">   Merlin    </w:t>
      </w:r>
      <w:r>
        <w:t xml:space="preserve">   oberon    </w:t>
      </w:r>
      <w:r>
        <w:t xml:space="preserve">   othello    </w:t>
      </w:r>
      <w:r>
        <w:t xml:space="preserve">   puck    </w:t>
      </w:r>
      <w:r>
        <w:t xml:space="preserve">   RichardIII    </w:t>
      </w:r>
      <w:r>
        <w:t xml:space="preserve">   romeo    </w:t>
      </w:r>
      <w:r>
        <w:t xml:space="preserve">   titania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plays </dc:title>
  <dcterms:created xsi:type="dcterms:W3CDTF">2021-10-11T16:34:12Z</dcterms:created>
  <dcterms:modified xsi:type="dcterms:W3CDTF">2021-10-11T16:34:12Z</dcterms:modified>
</cp:coreProperties>
</file>