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stylistic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character speaks thoughts aloud - talking to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literary device used to make the audience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intense, exciting or important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meter measured arrangement of words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sense of pity, grief or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Acts as a narrator and gives the audience extra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plot that happens after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rhythmically regular verse that does not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situation in which a difficult choice has to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 talks to the audience, expressing thoughts that other characters cannot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Visually descriptive or figurative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stylistic devices</dc:title>
  <dcterms:created xsi:type="dcterms:W3CDTF">2021-10-11T16:35:23Z</dcterms:created>
  <dcterms:modified xsi:type="dcterms:W3CDTF">2021-10-11T16:35:23Z</dcterms:modified>
</cp:coreProperties>
</file>