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Shakespeare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humorsuly vulgar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high spirit or merriment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speak about unimportant matters rapidly and incessantly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medicinal or magical or poisonous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Formally reject of disvow a held belief, usually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saliva spilling from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 apart or in two using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concise and full of meaning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bottle that contains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relating to a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Covered with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walk heavily and firmly when weary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memorization by repetition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remove</w:t>
            </w:r>
          </w:p>
        </w:tc>
      </w:tr>
    </w:tbl>
    <w:p>
      <w:pPr>
        <w:pStyle w:val="WordBankLarge"/>
      </w:pPr>
      <w:r>
        <w:t xml:space="preserve">   Gory    </w:t>
      </w:r>
      <w:r>
        <w:t xml:space="preserve">   sententious    </w:t>
      </w:r>
      <w:r>
        <w:t xml:space="preserve">   nuptial    </w:t>
      </w:r>
      <w:r>
        <w:t xml:space="preserve">   potion    </w:t>
      </w:r>
      <w:r>
        <w:t xml:space="preserve">   Forswear    </w:t>
      </w:r>
      <w:r>
        <w:t xml:space="preserve">   prate    </w:t>
      </w:r>
      <w:r>
        <w:t xml:space="preserve">   doff    </w:t>
      </w:r>
      <w:r>
        <w:t xml:space="preserve">   Jocund    </w:t>
      </w:r>
      <w:r>
        <w:t xml:space="preserve">   adversaries    </w:t>
      </w:r>
      <w:r>
        <w:t xml:space="preserve">   rote    </w:t>
      </w:r>
      <w:r>
        <w:t xml:space="preserve">   sunder    </w:t>
      </w:r>
      <w:r>
        <w:t xml:space="preserve">   drivel    </w:t>
      </w:r>
      <w:r>
        <w:t xml:space="preserve">   vial    </w:t>
      </w:r>
      <w:r>
        <w:t xml:space="preserve">   bawdy    </w:t>
      </w:r>
      <w:r>
        <w:t xml:space="preserve">   trudge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vocab</dc:title>
  <dcterms:created xsi:type="dcterms:W3CDTF">2021-10-11T16:35:01Z</dcterms:created>
  <dcterms:modified xsi:type="dcterms:W3CDTF">2021-10-11T16:35:01Z</dcterms:modified>
</cp:coreProperties>
</file>