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Venus: God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thou'rt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'twill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Jove/ Jupiter: God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knave/ rogue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i'th'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prithee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Mars: God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'twas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ne'er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twain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o'er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'twixt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 as 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Neptune: God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'scaped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'tis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'em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Juno: God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Thou/ thee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vocabulary</dc:title>
  <dcterms:created xsi:type="dcterms:W3CDTF">2021-10-11T16:35:51Z</dcterms:created>
  <dcterms:modified xsi:type="dcterms:W3CDTF">2021-10-11T16:35:51Z</dcterms:modified>
</cp:coreProperties>
</file>