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delivered by a character who is alone on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author who writes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unrhymed iambic pentametre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characters are engaged in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lines end on similar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pattern of five unstressed and five 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several words begin in the same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fault in a characters morals that leads to his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drama that is intended to amuse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metaphor that is kept up over a long stretch of text or several times in the same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storyline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without as/like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with as/like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vocabulary</dc:title>
  <dcterms:created xsi:type="dcterms:W3CDTF">2021-10-11T16:34:28Z</dcterms:created>
  <dcterms:modified xsi:type="dcterms:W3CDTF">2021-10-11T16:34:28Z</dcterms:modified>
</cp:coreProperties>
</file>