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Shakespeare word scrabble</w:t>
      </w:r>
    </w:p>
    <w:p>
      <w:pPr>
        <w:pStyle w:val="Questions"/>
      </w:pPr>
      <w:r>
        <w:t xml:space="preserve">1. HETALM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DEEGRURT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ADCSLUUI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NUPSOLOI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POLAHIE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SRLAEET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RAOOIHT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TOASEZNCNRR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9. SEULRGIEDNNT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10. ASPESEHRKAE </w:t>
      </w:r>
      <w:r>
        <w:rPr>
          <w:u w:val="single"/>
        </w:rPr>
        <w:t xml:space="preserve">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Shakespeare word scrabble</dc:title>
  <dcterms:created xsi:type="dcterms:W3CDTF">2021-10-11T16:34:50Z</dcterms:created>
  <dcterms:modified xsi:type="dcterms:W3CDTF">2021-10-11T16:34:50Z</dcterms:modified>
</cp:coreProperties>
</file>