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sonnet    </w:t>
      </w:r>
      <w:r>
        <w:t xml:space="preserve">   comedy    </w:t>
      </w:r>
      <w:r>
        <w:t xml:space="preserve">   bard    </w:t>
      </w:r>
      <w:r>
        <w:t xml:space="preserve">   faries    </w:t>
      </w:r>
      <w:r>
        <w:t xml:space="preserve">   magic    </w:t>
      </w:r>
      <w:r>
        <w:t xml:space="preserve">   egeus    </w:t>
      </w:r>
      <w:r>
        <w:t xml:space="preserve">   athens    </w:t>
      </w:r>
      <w:r>
        <w:t xml:space="preserve">   tragedy    </w:t>
      </w:r>
      <w:r>
        <w:t xml:space="preserve">   romance    </w:t>
      </w:r>
      <w:r>
        <w:t xml:space="preserve">   othello    </w:t>
      </w:r>
      <w:r>
        <w:t xml:space="preserve">   macbeth    </w:t>
      </w:r>
      <w:r>
        <w:t xml:space="preserve">   puck    </w:t>
      </w:r>
      <w:r>
        <w:t xml:space="preserve">   demitrius    </w:t>
      </w:r>
      <w:r>
        <w:t xml:space="preserve">   lysander    </w:t>
      </w:r>
      <w:r>
        <w:t xml:space="preserve">   oberon    </w:t>
      </w:r>
      <w:r>
        <w:t xml:space="preserve">   juliet    </w:t>
      </w:r>
      <w:r>
        <w:t xml:space="preserve">   hamelet    </w:t>
      </w:r>
      <w:r>
        <w:t xml:space="preserve">   tempest    </w:t>
      </w:r>
      <w:r>
        <w:t xml:space="preserve">   romeo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</dc:title>
  <dcterms:created xsi:type="dcterms:W3CDTF">2021-10-11T16:35:43Z</dcterms:created>
  <dcterms:modified xsi:type="dcterms:W3CDTF">2021-10-11T16:35:43Z</dcterms:modified>
</cp:coreProperties>
</file>