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Shakespeare words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</w:tbl>
    <w:p>
      <w:pPr>
        <w:pStyle w:val="WordBankMedium"/>
      </w:pPr>
      <w:r>
        <w:t xml:space="preserve">   Demetruis    </w:t>
      </w:r>
      <w:r>
        <w:t xml:space="preserve">   Hermia    </w:t>
      </w:r>
      <w:r>
        <w:t xml:space="preserve">   Faries    </w:t>
      </w:r>
      <w:r>
        <w:t xml:space="preserve">   Magic    </w:t>
      </w:r>
      <w:r>
        <w:t xml:space="preserve">   Juliet    </w:t>
      </w:r>
      <w:r>
        <w:t xml:space="preserve">   Romeo    </w:t>
      </w:r>
      <w:r>
        <w:t xml:space="preserve">   tragedy    </w:t>
      </w:r>
      <w:r>
        <w:t xml:space="preserve">   Comedy    </w:t>
      </w:r>
      <w:r>
        <w:t xml:space="preserve">   Tempest    </w:t>
      </w:r>
      <w:r>
        <w:t xml:space="preserve">   Shakespeare    </w:t>
      </w:r>
      <w:r>
        <w:t xml:space="preserve">   Love    </w:t>
      </w:r>
      <w:r>
        <w:t xml:space="preserve">   London    </w:t>
      </w:r>
      <w:r>
        <w:t xml:space="preserve">   Globe    </w:t>
      </w:r>
      <w:r>
        <w:t xml:space="preserve">   Romance    </w:t>
      </w:r>
      <w:r>
        <w:t xml:space="preserve">   Macbeth    </w:t>
      </w:r>
      <w:r>
        <w:t xml:space="preserve">   william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Shakespeare words</dc:title>
  <dcterms:created xsi:type="dcterms:W3CDTF">2021-10-11T16:35:45Z</dcterms:created>
  <dcterms:modified xsi:type="dcterms:W3CDTF">2021-10-11T16:35:45Z</dcterms:modified>
</cp:coreProperties>
</file>