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old way of saying have or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happened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characteristic of culture manifested in its attitudes and aspirations.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hilariously funny genre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or nearly as described, but not completely or according to strict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decoration, with beauty having been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verb. archaic, or dialect (used with the pronouns he, she, or it or a singular noun) a form of the present tense (indicative mood) of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sad and deressing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feeling of anger you have towards someone</w:t>
            </w:r>
          </w:p>
        </w:tc>
      </w:tr>
    </w:tbl>
    <w:p>
      <w:pPr>
        <w:pStyle w:val="WordBankMedium"/>
      </w:pPr>
      <w:r>
        <w:t xml:space="preserve">   Hatred    </w:t>
      </w:r>
      <w:r>
        <w:t xml:space="preserve">   History    </w:t>
      </w:r>
      <w:r>
        <w:t xml:space="preserve">   Tragedy    </w:t>
      </w:r>
      <w:r>
        <w:t xml:space="preserve">   Comedy    </w:t>
      </w:r>
      <w:r>
        <w:t xml:space="preserve">   ethos    </w:t>
      </w:r>
      <w:r>
        <w:t xml:space="preserve">   forbid    </w:t>
      </w:r>
      <w:r>
        <w:t xml:space="preserve">   virtual    </w:t>
      </w:r>
      <w:r>
        <w:t xml:space="preserve">   hast    </w:t>
      </w:r>
      <w:r>
        <w:t xml:space="preserve">   hath    </w:t>
      </w:r>
      <w:r>
        <w:t xml:space="preserve">   untrimm'd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</dc:title>
  <dcterms:created xsi:type="dcterms:W3CDTF">2021-10-11T16:35:28Z</dcterms:created>
  <dcterms:modified xsi:type="dcterms:W3CDTF">2021-10-11T16:35:28Z</dcterms:modified>
</cp:coreProperties>
</file>