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Shakespeare wordsearch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Large"/>
      </w:pPr>
      <w:r>
        <w:t xml:space="preserve">   actor    </w:t>
      </w:r>
      <w:r>
        <w:t xml:space="preserve">   april    </w:t>
      </w:r>
      <w:r>
        <w:t xml:space="preserve">   balcony    </w:t>
      </w:r>
      <w:r>
        <w:t xml:space="preserve">   globe theatre    </w:t>
      </w:r>
      <w:r>
        <w:t xml:space="preserve">   hamlet    </w:t>
      </w:r>
      <w:r>
        <w:t xml:space="preserve">   Henry V    </w:t>
      </w:r>
      <w:r>
        <w:t xml:space="preserve">   juliet    </w:t>
      </w:r>
      <w:r>
        <w:t xml:space="preserve">   king lear    </w:t>
      </w:r>
      <w:r>
        <w:t xml:space="preserve">   macbeth    </w:t>
      </w:r>
      <w:r>
        <w:t xml:space="preserve">   poetry    </w:t>
      </w:r>
      <w:r>
        <w:t xml:space="preserve">   romeo    </w:t>
      </w:r>
      <w:r>
        <w:t xml:space="preserve">   shakespeare    </w:t>
      </w:r>
      <w:r>
        <w:t xml:space="preserve">   skull    </w:t>
      </w:r>
      <w:r>
        <w:t xml:space="preserve">   stratford upon aven    </w:t>
      </w:r>
      <w:r>
        <w:t xml:space="preserve">   the tempest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Shakespeare wordsearch</dc:title>
  <dcterms:created xsi:type="dcterms:W3CDTF">2021-10-11T16:34:42Z</dcterms:created>
  <dcterms:modified xsi:type="dcterms:W3CDTF">2021-10-11T16:34:42Z</dcterms:modified>
</cp:coreProperties>
</file>