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LONDON    </w:t>
      </w:r>
      <w:r>
        <w:t xml:space="preserve">   MARRIED    </w:t>
      </w:r>
      <w:r>
        <w:t xml:space="preserve">   FAMILY    </w:t>
      </w:r>
      <w:r>
        <w:t xml:space="preserve">   GUILD GRAMMAR SCHOOL    </w:t>
      </w:r>
      <w:r>
        <w:t xml:space="preserve">   PIT    </w:t>
      </w:r>
      <w:r>
        <w:t xml:space="preserve">   PLAYWRIGHT    </w:t>
      </w:r>
      <w:r>
        <w:t xml:space="preserve">   ACTING    </w:t>
      </w:r>
      <w:r>
        <w:t xml:space="preserve">   GLOBE THEATRE    </w:t>
      </w:r>
      <w:r>
        <w:t xml:space="preserve">   STRATFORD UPON AVON    </w:t>
      </w:r>
      <w:r>
        <w:t xml:space="preserve">   APRIL    </w:t>
      </w:r>
      <w:r>
        <w:t xml:space="preserve">   BANNED    </w:t>
      </w:r>
      <w:r>
        <w:t xml:space="preserve">   SUNRISE    </w:t>
      </w:r>
      <w:r>
        <w:t xml:space="preserve">   ANNE HATHAWAY    </w:t>
      </w:r>
      <w:r>
        <w:t xml:space="preserve">   12TH NIGHT    </w:t>
      </w:r>
      <w:r>
        <w:t xml:space="preserve">   COCKFIGHTING    </w:t>
      </w:r>
      <w:r>
        <w:t xml:space="preserve">   RICH    </w:t>
      </w:r>
      <w:r>
        <w:t xml:space="preserve">   MACBETH    </w:t>
      </w:r>
      <w:r>
        <w:t xml:space="preserve">   POETRY    </w:t>
      </w:r>
      <w:r>
        <w:t xml:space="preserve">   SPELLING    </w:t>
      </w:r>
      <w:r>
        <w:t xml:space="preserve">   THEATRE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</dc:title>
  <dcterms:created xsi:type="dcterms:W3CDTF">2021-10-11T16:34:59Z</dcterms:created>
  <dcterms:modified xsi:type="dcterms:W3CDTF">2021-10-11T16:34:59Z</dcterms:modified>
</cp:coreProperties>
</file>