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Shakespearean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7th Sunday after Easter, celebrating the decent of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irritated or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Funeral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harvest festival in England on August 1st.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magic to make something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Infatuation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fitting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owner of a house of prostitution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Shakespearean Cross Word Puzzle</dc:title>
  <dcterms:created xsi:type="dcterms:W3CDTF">2021-10-11T16:34:52Z</dcterms:created>
  <dcterms:modified xsi:type="dcterms:W3CDTF">2021-10-11T16:34:52Z</dcterms:modified>
</cp:coreProperties>
</file>