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Shakespearean Drama: King 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“Edgar I ____ am”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Edgar’s name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eyes are plucked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Lear’s middle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Thoughts about killing ones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Lear divided his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“If not by birth, have lands by 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fool’s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“Smell your way to 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“Fathers that wear rags, do make their children 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Goneril’s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Gloucesters legitimate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Kent’s name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courtier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Drama: King Lear</dc:title>
  <dcterms:created xsi:type="dcterms:W3CDTF">2021-10-11T16:36:09Z</dcterms:created>
  <dcterms:modified xsi:type="dcterms:W3CDTF">2021-10-11T16:36:09Z</dcterms:modified>
</cp:coreProperties>
</file>