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Shakespearean Faire Elizabeth I Crossword Contest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Elizabeth defeated this country's naval fleet in 1588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Elizabeth's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Theatre where Elizabeth attended Shakespeare's plays 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Palace where Elizabeth died and city we are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Elizabeth's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Elizabeth's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famous playwright of the Elizabethan era.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Monarch who succeeded Elizabeth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U.S. state was named for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Era of Elizabeth's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languages Elizabeth could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Catholic cousin who Elizabeth reluctantly executed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Elizabeth's father</w:t>
            </w:r>
          </w:p>
        </w:tc>
      </w:tr>
    </w:tbl>
    <w:p>
      <w:pPr>
        <w:pStyle w:val="WordBankMedium"/>
      </w:pPr>
      <w:r>
        <w:t xml:space="preserve">   Henry    </w:t>
      </w:r>
      <w:r>
        <w:t xml:space="preserve">   Richmond    </w:t>
      </w:r>
      <w:r>
        <w:t xml:space="preserve">   Anne    </w:t>
      </w:r>
      <w:r>
        <w:t xml:space="preserve">   Virginia    </w:t>
      </w:r>
      <w:r>
        <w:t xml:space="preserve">   Tudor    </w:t>
      </w:r>
      <w:r>
        <w:t xml:space="preserve">   Elizabethan    </w:t>
      </w:r>
      <w:r>
        <w:t xml:space="preserve">   Shakespeare    </w:t>
      </w:r>
      <w:r>
        <w:t xml:space="preserve">   Spain    </w:t>
      </w:r>
      <w:r>
        <w:t xml:space="preserve">   Mary    </w:t>
      </w:r>
      <w:r>
        <w:t xml:space="preserve">   Globe    </w:t>
      </w:r>
      <w:r>
        <w:t xml:space="preserve">   James    </w:t>
      </w:r>
      <w:r>
        <w:t xml:space="preserve">   Protestant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Shakespearean Faire Elizabeth I Crossword Contest</dc:title>
  <dcterms:created xsi:type="dcterms:W3CDTF">2021-10-11T16:35:48Z</dcterms:created>
  <dcterms:modified xsi:type="dcterms:W3CDTF">2021-10-11T16:35:48Z</dcterms:modified>
</cp:coreProperties>
</file>