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Shakespearean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Cyril Ramaphosa has a ________________ temperament.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Trevor Noah is a good example of a _____________ temperament.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Sanguine is often an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temperaments / four bodily humours originated in Shakespearean 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Phlegmatic person is aware of their own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is a good example of a Choleric temperament.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four humour temperaments.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of a Sanguine is that they are very 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Nelson Mandela can be considered a Melancholic person as he was rather 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temperament shows strong leadership skills.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Humours</dc:title>
  <dcterms:created xsi:type="dcterms:W3CDTF">2021-10-11T16:35:50Z</dcterms:created>
  <dcterms:modified xsi:type="dcterms:W3CDTF">2021-10-11T16:35:50Z</dcterms:modified>
</cp:coreProperties>
</file>