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Shakespearean Language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Amerce    </w:t>
      </w:r>
      <w:r>
        <w:t xml:space="preserve">   Acknown    </w:t>
      </w:r>
      <w:r>
        <w:t xml:space="preserve">   Hast    </w:t>
      </w:r>
      <w:r>
        <w:t xml:space="preserve">   Wherefore    </w:t>
      </w:r>
      <w:r>
        <w:t xml:space="preserve">   Hie    </w:t>
      </w:r>
      <w:r>
        <w:t xml:space="preserve">   Nay    </w:t>
      </w:r>
      <w:r>
        <w:t xml:space="preserve">   Yea    </w:t>
      </w:r>
      <w:r>
        <w:t xml:space="preserve">   Oft    </w:t>
      </w:r>
      <w:r>
        <w:t xml:space="preserve">   Shrift    </w:t>
      </w:r>
      <w:r>
        <w:t xml:space="preserve">   Abhor    </w:t>
      </w:r>
      <w:r>
        <w:t xml:space="preserve">   Coil    </w:t>
      </w:r>
      <w:r>
        <w:t xml:space="preserve">   Egal    </w:t>
      </w:r>
      <w:r>
        <w:t xml:space="preserve">   Fancy    </w:t>
      </w:r>
      <w:r>
        <w:t xml:space="preserve">   Worketh    </w:t>
      </w:r>
      <w:r>
        <w:t xml:space="preserve">   Good Morrow    </w:t>
      </w:r>
      <w:r>
        <w:t xml:space="preserve">   Shakespeare    </w:t>
      </w:r>
      <w:r>
        <w:t xml:space="preserve">   Did    </w:t>
      </w:r>
      <w:r>
        <w:t xml:space="preserve">   Don’t    </w:t>
      </w:r>
      <w:r>
        <w:t xml:space="preserve">   Do    </w:t>
      </w:r>
      <w:r>
        <w:t xml:space="preserve">   Thive    </w:t>
      </w:r>
      <w:r>
        <w:t xml:space="preserve">   Thy    </w:t>
      </w:r>
      <w:r>
        <w:t xml:space="preserve">   Adieu    </w:t>
      </w:r>
      <w:r>
        <w:t xml:space="preserve">   Thou    </w:t>
      </w:r>
      <w:r>
        <w:t xml:space="preserve">   Thee    </w:t>
      </w:r>
      <w:r>
        <w:t xml:space="preserve">   Would    </w:t>
      </w:r>
      <w:r>
        <w:t xml:space="preserve">   Sirrah    </w:t>
      </w:r>
      <w:r>
        <w:t xml:space="preserve">   Art    </w:t>
      </w:r>
      <w:r>
        <w:t xml:space="preserve">   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Shakespearean Language </dc:title>
  <dcterms:created xsi:type="dcterms:W3CDTF">2021-10-11T16:35:54Z</dcterms:created>
  <dcterms:modified xsi:type="dcterms:W3CDTF">2021-10-11T16:35:54Z</dcterms:modified>
</cp:coreProperties>
</file>