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Shakespearean Quotes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 Romeo, Romeo! wherefore art thou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Double, double toil and trouble; Fire burn, and cauldron bubble.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music be the food of love, play on;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O, beware, my lord, of jealousy! It is the green-eyed monster which doth mock The meat it feeds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 tu, Brute!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that glisters is not gold.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Praising what is lost Makes the remembrance dear.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Lord, what fools these mortals be!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time we hate that which we often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Nothing will come of nothing.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world 's a stage, and all the men and women merely players. They have their exits and their entrances; And one man in his time plays many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be, or not to be: that is the question.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Shakespearean Quotes</dc:title>
  <dcterms:created xsi:type="dcterms:W3CDTF">2021-10-11T16:35:59Z</dcterms:created>
  <dcterms:modified xsi:type="dcterms:W3CDTF">2021-10-11T16:35:59Z</dcterms:modified>
</cp:coreProperties>
</file>