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Shakespearean Vocabulary and General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shakespeare's plays; a tale about power, corruption and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foot consisting of one long or stressed syllable before one short or unstressed syllable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stood on the ground of shakespeare's globe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Iambic pentameter moves to the beat of a human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each line of verse is made up of five two syllable iambs, for a total of ten syllables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text written by shakespeare that often included universal themes and concepts, and a character whose actions fate lead to their demise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word of Shakespeare's iconic Sonnet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rythym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being once burnt down, in 1642 the globe theatre was shut down by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syllable is unstressed and the second syllable is stressed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that Shakespeare's son Hamnet was when he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Shakespearean Vocabulary and General Knowledge</dc:title>
  <dcterms:created xsi:type="dcterms:W3CDTF">2021-10-11T16:36:23Z</dcterms:created>
  <dcterms:modified xsi:type="dcterms:W3CDTF">2021-10-11T16:36:23Z</dcterms:modified>
</cp:coreProperties>
</file>