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words means the number '20' or that there are '20'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must do this 'at once'"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to describe things such as 'anything'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word can mean that someone is telling someone else to 'be patient' or to 'wait'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words means when people 'offer' things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word can be used to ask if there is anything 'wrong'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means to tell/speak or just in general, the 'truth'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can mean to 'curse' something or someone or to 'curse'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to have 'faith'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means 'with' and 'with' is actually in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means to 'love' or to mention 'love' (Words surrounded in apostrophes show what the word that needs to be found means)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to have 'understanding' in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is used when describing 'tomorrow' or the next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word can be used to tell someone to act 'quickly'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"'Although' I don't have it, I will still participate."</w:t>
            </w:r>
          </w:p>
        </w:tc>
      </w:tr>
    </w:tbl>
    <w:p>
      <w:pPr>
        <w:pStyle w:val="WordBankMedium"/>
      </w:pPr>
      <w:r>
        <w:t xml:space="preserve">   Fancy    </w:t>
      </w:r>
      <w:r>
        <w:t xml:space="preserve">   Forthwith    </w:t>
      </w:r>
      <w:r>
        <w:t xml:space="preserve">   Score    </w:t>
      </w:r>
      <w:r>
        <w:t xml:space="preserve">   Beshrew    </w:t>
      </w:r>
      <w:r>
        <w:t xml:space="preserve">   Forbear    </w:t>
      </w:r>
      <w:r>
        <w:t xml:space="preserve">   Betimes    </w:t>
      </w:r>
      <w:r>
        <w:t xml:space="preserve">   Tender    </w:t>
      </w:r>
      <w:r>
        <w:t xml:space="preserve">   Sooth    </w:t>
      </w:r>
      <w:r>
        <w:t xml:space="preserve">   Morrow    </w:t>
      </w:r>
      <w:r>
        <w:t xml:space="preserve">   Troth    </w:t>
      </w:r>
      <w:r>
        <w:t xml:space="preserve">   Albeit    </w:t>
      </w:r>
      <w:r>
        <w:t xml:space="preserve">   Aught    </w:t>
      </w:r>
      <w:r>
        <w:t xml:space="preserve">   Withal    </w:t>
      </w:r>
      <w:r>
        <w:t xml:space="preserve">   Amiss    </w:t>
      </w:r>
      <w:r>
        <w:t xml:space="preserve">   Conceit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Shakespearean Words</dc:title>
  <dcterms:created xsi:type="dcterms:W3CDTF">2021-10-11T16:35:36Z</dcterms:created>
  <dcterms:modified xsi:type="dcterms:W3CDTF">2021-10-11T16:35:36Z</dcterms:modified>
</cp:coreProperties>
</file>