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Bottom    </w:t>
      </w:r>
      <w:r>
        <w:t xml:space="preserve">   Comedy    </w:t>
      </w:r>
      <w:r>
        <w:t xml:space="preserve">   Demetrius    </w:t>
      </w:r>
      <w:r>
        <w:t xml:space="preserve">   Egeus    </w:t>
      </w:r>
      <w:r>
        <w:t xml:space="preserve">   Fairies    </w:t>
      </w:r>
      <w:r>
        <w:t xml:space="preserve">   Flute    </w:t>
      </w:r>
      <w:r>
        <w:t xml:space="preserve">   Helena    </w:t>
      </w:r>
      <w:r>
        <w:t xml:space="preserve">   Hermia    </w:t>
      </w:r>
      <w:r>
        <w:t xml:space="preserve">   Hippolyta    </w:t>
      </w:r>
      <w:r>
        <w:t xml:space="preserve">   Love    </w:t>
      </w:r>
      <w:r>
        <w:t xml:space="preserve">   Lysander    </w:t>
      </w:r>
      <w:r>
        <w:t xml:space="preserve">   Magic    </w:t>
      </w:r>
      <w:r>
        <w:t xml:space="preserve">   Mid Summer Nights Dream    </w:t>
      </w:r>
      <w:r>
        <w:t xml:space="preserve">   Oberon    </w:t>
      </w:r>
      <w:r>
        <w:t xml:space="preserve">   Puck    </w:t>
      </w:r>
      <w:r>
        <w:t xml:space="preserve">   Quince    </w:t>
      </w:r>
      <w:r>
        <w:t xml:space="preserve">   Shakespeare    </w:t>
      </w:r>
      <w:r>
        <w:t xml:space="preserve">   Snout    </w:t>
      </w:r>
      <w:r>
        <w:t xml:space="preserve">   Snug    </w:t>
      </w:r>
      <w:r>
        <w:t xml:space="preserve">   Thesus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Shakespearean Wordsearch</dc:title>
  <dcterms:created xsi:type="dcterms:W3CDTF">2021-10-11T16:35:09Z</dcterms:created>
  <dcterms:modified xsi:type="dcterms:W3CDTF">2021-10-11T16:35:09Z</dcterms:modified>
</cp:coreProperties>
</file>