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Best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in 1605 known as Shakespeare’s most ‘modern’ and accessible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about a Father of three who takes early retirment, things go a bit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play about racism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 is about fairies that attempt to solve the romantic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play written in 1596 was about a loan to a Jewish merchant.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1598 hilarious play which was a crowd pleaser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known play of two children enemies who fall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 written in 1611 full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Grown-up comedy about identity and lost love written in 1599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a student who ponders the meaning of life when he should be on a killing spree.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Best Plays</dc:title>
  <dcterms:created xsi:type="dcterms:W3CDTF">2021-10-11T16:36:23Z</dcterms:created>
  <dcterms:modified xsi:type="dcterms:W3CDTF">2021-10-11T16:36:23Z</dcterms:modified>
</cp:coreProperties>
</file>