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Shakespeare's Biography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his play 'Romeo and Juliet' what word appears 150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what age did he start his formal education?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known to have written 154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his wife was Anne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name he was also known as was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was born in ______ and also died in this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believed that he died due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plays did he 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acting group he belonged to was known as The king's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siblings did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other 2 children, Hamnet and Judith were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is said to be a  superstition in theater of saying the name _______ aloud.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Grammar School he attended was called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did he invent which is an antonym to dusk?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what age did he stop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Shakespeare's oldest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country was he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religion practiced by teachers/school was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kids did he conceive?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language that they learnt at school was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Shakespeare's Biography</dc:title>
  <dcterms:created xsi:type="dcterms:W3CDTF">2021-10-11T16:36:09Z</dcterms:created>
  <dcterms:modified xsi:type="dcterms:W3CDTF">2021-10-11T16:36:09Z</dcterms:modified>
</cp:coreProperties>
</file>