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Comedies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Two Noble Kinsmen    </w:t>
      </w:r>
      <w:r>
        <w:t xml:space="preserve">   Pericles, Prince of Tyre    </w:t>
      </w:r>
      <w:r>
        <w:t xml:space="preserve">   The Winter’s Tale    </w:t>
      </w:r>
      <w:r>
        <w:t xml:space="preserve">   Twelfth Night    </w:t>
      </w:r>
      <w:r>
        <w:t xml:space="preserve">   All's Well That Ends Well    </w:t>
      </w:r>
      <w:r>
        <w:t xml:space="preserve">   The Taming of the Shrew    </w:t>
      </w:r>
      <w:r>
        <w:t xml:space="preserve">   As You Like It    </w:t>
      </w:r>
      <w:r>
        <w:t xml:space="preserve">   The Merchant of Venice    </w:t>
      </w:r>
      <w:r>
        <w:t xml:space="preserve">   A Midsummer Night's Dream    </w:t>
      </w:r>
      <w:r>
        <w:t xml:space="preserve">   Love's Labour's Lost    </w:t>
      </w:r>
      <w:r>
        <w:t xml:space="preserve">   Much Ado About Nothing    </w:t>
      </w:r>
      <w:r>
        <w:t xml:space="preserve">   The Comedy of Errors    </w:t>
      </w:r>
      <w:r>
        <w:t xml:space="preserve">   Measure for Measure    </w:t>
      </w:r>
      <w:r>
        <w:t xml:space="preserve">   The Merry Wives of Windsor    </w:t>
      </w:r>
      <w:r>
        <w:t xml:space="preserve">   The Two Gentlemen of Verona    </w:t>
      </w:r>
      <w:r>
        <w:t xml:space="preserve">   the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Comedies</dc:title>
  <dcterms:created xsi:type="dcterms:W3CDTF">2021-10-11T16:36:11Z</dcterms:created>
  <dcterms:modified xsi:type="dcterms:W3CDTF">2021-10-11T16:36:11Z</dcterms:modified>
</cp:coreProperties>
</file>