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Cossword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othello's wife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Shakespeare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Emilia in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tybalt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Regan's husband in King Lear?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plays did Shakespeare write?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King Lears youngest daughter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witches wee thee in Macbeth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theme in Macbeth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Shakespeare's first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was a Montague but Juliet was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Macbeth a comedy or tragedy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Regan die in king Lear?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midsummer's night dream a comedy or tragedy?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Romeo and Juliet set?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Cossword </dc:title>
  <dcterms:created xsi:type="dcterms:W3CDTF">2022-08-23T00:13:53Z</dcterms:created>
  <dcterms:modified xsi:type="dcterms:W3CDTF">2022-08-23T00:13:53Z</dcterms:modified>
</cp:coreProperties>
</file>