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TRAGEDY    </w:t>
      </w:r>
      <w:r>
        <w:t xml:space="preserve">   THEE    </w:t>
      </w:r>
      <w:r>
        <w:t xml:space="preserve">   TEMPERATE    </w:t>
      </w:r>
      <w:r>
        <w:t xml:space="preserve">   SUMMER    </w:t>
      </w:r>
      <w:r>
        <w:t xml:space="preserve">   STAGE    </w:t>
      </w:r>
      <w:r>
        <w:t xml:space="preserve">   SONNET    </w:t>
      </w:r>
      <w:r>
        <w:t xml:space="preserve">   SHAKESPEARE    </w:t>
      </w:r>
      <w:r>
        <w:t xml:space="preserve">   SCENE    </w:t>
      </w:r>
      <w:r>
        <w:t xml:space="preserve">   ROMEO    </w:t>
      </w:r>
      <w:r>
        <w:t xml:space="preserve">   PLAY    </w:t>
      </w:r>
      <w:r>
        <w:t xml:space="preserve">   MISFORTUNE    </w:t>
      </w:r>
      <w:r>
        <w:t xml:space="preserve">   LOVELY    </w:t>
      </w:r>
      <w:r>
        <w:t xml:space="preserve">   JUSTICE    </w:t>
      </w:r>
      <w:r>
        <w:t xml:space="preserve">   JULIET    </w:t>
      </w:r>
      <w:r>
        <w:t xml:space="preserve">   IMMORTAL    </w:t>
      </w:r>
      <w:r>
        <w:t xml:space="preserve">   HISTORY    </w:t>
      </w:r>
      <w:r>
        <w:t xml:space="preserve">   GRANDSIRE    </w:t>
      </w:r>
      <w:r>
        <w:t xml:space="preserve">   FREELY    </w:t>
      </w:r>
      <w:r>
        <w:t xml:space="preserve">   FANTASY    </w:t>
      </w:r>
      <w:r>
        <w:t xml:space="preserve">   EMBRACE    </w:t>
      </w:r>
      <w:r>
        <w:t xml:space="preserve">   AMBUSCADOES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Dictionary</dc:title>
  <dcterms:created xsi:type="dcterms:W3CDTF">2021-10-11T16:34:48Z</dcterms:created>
  <dcterms:modified xsi:type="dcterms:W3CDTF">2021-10-11T16:34:48Z</dcterms:modified>
</cp:coreProperties>
</file>