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Famous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‘Romeo, Romeo! wherefore art thou Romeo?’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‘Is this a dagger which I see before me, the handle toward my hand?’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‘Shall I compare thee to a summer’s day?’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‘Now is the winter of our discontent’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'To be, or not to be: that is the question'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‘Nothing will come of nothing.’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‘Cowards die many times before their deaths; the valiant never taste of death but once.’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such stuff as dreams are made on, and our little life is rounded with a sleep.’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‘I am one who loved not wisely but too well.’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‘If music be the food of love play on.‘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Famous Quotes</dc:title>
  <dcterms:created xsi:type="dcterms:W3CDTF">2021-10-11T16:36:13Z</dcterms:created>
  <dcterms:modified xsi:type="dcterms:W3CDTF">2021-10-11T16:36:13Z</dcterms:modified>
</cp:coreProperties>
</file>