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Shakespeare's Globe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Group of people who shut down theaters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Father of Shakespeare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Area where the actors would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Canopy over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Born in Stratford-upon-Avon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Represented by a red flag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visiting the Globe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Shows what type of play is showing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Shakespeare's wife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Queen who visited the theaters often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Represented by a black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performed on stage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Represented by a white flag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Place where Shakespeare performed most of his plays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was his mothers name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Shakespeare's Globe</dc:title>
  <dcterms:created xsi:type="dcterms:W3CDTF">2021-10-11T16:34:53Z</dcterms:created>
  <dcterms:modified xsi:type="dcterms:W3CDTF">2021-10-11T16:34:53Z</dcterms:modified>
</cp:coreProperties>
</file>