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sat on cushioned seats in the balconies above the main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sat in the stage gallery so they could be seen by the rest of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Shakespeare wrote 38 of these...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Actors could appear from underneath the stage by entering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Elizabethan slang for a thief.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a play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paid an extra penny to sit in galleries on cushions.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actors were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tragedy of two 'star-cross'd lovers'...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strict Protestants who were against theatres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Rats spread which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used to create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 Hathaway and William Shakespeare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was played to signal the start of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'The Scottish Play'...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paid 1p to stand and watch the show.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Globe</dc:title>
  <dcterms:created xsi:type="dcterms:W3CDTF">2021-10-11T16:35:03Z</dcterms:created>
  <dcterms:modified xsi:type="dcterms:W3CDTF">2021-10-11T16:35:03Z</dcterms:modified>
</cp:coreProperties>
</file>