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Cannon    </w:t>
      </w:r>
      <w:r>
        <w:t xml:space="preserve">   Destroyed    </w:t>
      </w:r>
      <w:r>
        <w:t xml:space="preserve">   Globe    </w:t>
      </w:r>
      <w:r>
        <w:t xml:space="preserve">   Juilet    </w:t>
      </w:r>
      <w:r>
        <w:t xml:space="preserve">   King Laer    </w:t>
      </w:r>
      <w:r>
        <w:t xml:space="preserve">   London    </w:t>
      </w:r>
      <w:r>
        <w:t xml:space="preserve">   Macbeth    </w:t>
      </w:r>
      <w:r>
        <w:t xml:space="preserve">   Performance    </w:t>
      </w:r>
      <w:r>
        <w:t xml:space="preserve">   Play write    </w:t>
      </w:r>
      <w:r>
        <w:t xml:space="preserve">   Production    </w:t>
      </w:r>
      <w:r>
        <w:t xml:space="preserve">   Readings    </w:t>
      </w:r>
      <w:r>
        <w:t xml:space="preserve">   Romeo    </w:t>
      </w:r>
      <w:r>
        <w:t xml:space="preserve">   Shakespeare    </w:t>
      </w:r>
      <w:r>
        <w:t xml:space="preserve">   Southward    </w:t>
      </w:r>
      <w:r>
        <w:t xml:space="preserve">   Theatre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Globe</dc:title>
  <dcterms:created xsi:type="dcterms:W3CDTF">2021-10-11T16:35:09Z</dcterms:created>
  <dcterms:modified xsi:type="dcterms:W3CDTF">2021-10-11T16:35:09Z</dcterms:modified>
</cp:coreProperties>
</file>