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Globe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Elizabethan    </w:t>
      </w:r>
      <w:r>
        <w:t xml:space="preserve">   Shoreditch    </w:t>
      </w:r>
      <w:r>
        <w:t xml:space="preserve">   Theatre    </w:t>
      </w:r>
      <w:r>
        <w:t xml:space="preserve">   Globe    </w:t>
      </w:r>
      <w:r>
        <w:t xml:space="preserve">   William    </w:t>
      </w:r>
      <w:r>
        <w:t xml:space="preserve">   Monument    </w:t>
      </w:r>
      <w:r>
        <w:t xml:space="preserve">   Fire    </w:t>
      </w:r>
      <w:r>
        <w:t xml:space="preserve">   Henry VIII    </w:t>
      </w:r>
      <w:r>
        <w:t xml:space="preserve">   Chamberlain    </w:t>
      </w:r>
      <w:r>
        <w:t xml:space="preserve">   Shakespeare    </w:t>
      </w:r>
      <w:r>
        <w:t xml:space="preserve">   Playhouse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Globe Theatre</dc:title>
  <dcterms:created xsi:type="dcterms:W3CDTF">2021-10-11T16:36:06Z</dcterms:created>
  <dcterms:modified xsi:type="dcterms:W3CDTF">2021-10-11T16:36:06Z</dcterms:modified>
</cp:coreProperties>
</file>