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Shakespeare’s 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Claudius    </w:t>
      </w:r>
      <w:r>
        <w:t xml:space="preserve">   Death    </w:t>
      </w:r>
      <w:r>
        <w:t xml:space="preserve">   Denmark    </w:t>
      </w:r>
      <w:r>
        <w:t xml:space="preserve">   England    </w:t>
      </w:r>
      <w:r>
        <w:t xml:space="preserve">   Fortinbras    </w:t>
      </w:r>
      <w:r>
        <w:t xml:space="preserve">   Hamlet    </w:t>
      </w:r>
      <w:r>
        <w:t xml:space="preserve">   Horatio    </w:t>
      </w:r>
      <w:r>
        <w:t xml:space="preserve">   King Fortinbras    </w:t>
      </w:r>
      <w:r>
        <w:t xml:space="preserve">   King Hamlet    </w:t>
      </w:r>
      <w:r>
        <w:t xml:space="preserve">   Laertes    </w:t>
      </w:r>
      <w:r>
        <w:t xml:space="preserve">   Norway    </w:t>
      </w:r>
      <w:r>
        <w:t xml:space="preserve">   Ophelia    </w:t>
      </w:r>
      <w:r>
        <w:t xml:space="preserve">   Polonius    </w:t>
      </w:r>
      <w:r>
        <w:t xml:space="preserve">   Revenge    </w:t>
      </w:r>
      <w:r>
        <w:t xml:space="preserve">   Tradegy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Shakespeare’s Hamlet</dc:title>
  <dcterms:created xsi:type="dcterms:W3CDTF">2021-10-11T16:35:31Z</dcterms:created>
  <dcterms:modified xsi:type="dcterms:W3CDTF">2021-10-11T16:35:31Z</dcterms:modified>
</cp:coreProperties>
</file>