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Shakespeare's King Lear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play is, "King Lear"?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daughter who loved the King, "As a daughter should"?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Cordelia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oldest sister and married to Albany?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Who, close to the King, uses his wit to help heal his relationship with Cordelia?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the story begin?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end, who becomes ruler of Britain?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King Lear?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both of the evil sisters in love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 of France asked Cordelia to marry him despite her loss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banished from the Kingdom for defending Cordelia?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Disguised as a servant, Kent goes with the King to live with Regan only to end up in the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King Lear</dc:title>
  <dcterms:created xsi:type="dcterms:W3CDTF">2021-10-11T16:35:05Z</dcterms:created>
  <dcterms:modified xsi:type="dcterms:W3CDTF">2021-10-11T16:35:05Z</dcterms:modified>
</cp:coreProperties>
</file>