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century was William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plays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known as the what of Avon?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this play "Romeo and...."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well as plays he also wrote 154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wife's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he when he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did he go to school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his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older was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his son, who died aged 11?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Life</dc:title>
  <dcterms:created xsi:type="dcterms:W3CDTF">2021-10-11T16:35:21Z</dcterms:created>
  <dcterms:modified xsi:type="dcterms:W3CDTF">2021-10-11T16:35:21Z</dcterms:modified>
</cp:coreProperties>
</file>