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Shakespeare's Life and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Girl's parts had to be played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Childhood home ________________-Upon-Avon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Performed plays at this theatre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father made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with happy endings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154 of this kind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Globe was closed down due to the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all his plays, post-death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actors, The _______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paper, 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with unhappy endings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Life and times</dc:title>
  <dcterms:created xsi:type="dcterms:W3CDTF">2021-10-11T16:35:35Z</dcterms:created>
  <dcterms:modified xsi:type="dcterms:W3CDTF">2021-10-11T16:35:35Z</dcterms:modified>
</cp:coreProperties>
</file>