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Banquo    </w:t>
      </w:r>
      <w:r>
        <w:t xml:space="preserve">   castle    </w:t>
      </w:r>
      <w:r>
        <w:t xml:space="preserve">   cauldron    </w:t>
      </w:r>
      <w:r>
        <w:t xml:space="preserve">   dagger    </w:t>
      </w:r>
      <w:r>
        <w:t xml:space="preserve">   death    </w:t>
      </w:r>
      <w:r>
        <w:t xml:space="preserve">   doctor    </w:t>
      </w:r>
      <w:r>
        <w:t xml:space="preserve">   Duncan    </w:t>
      </w:r>
      <w:r>
        <w:t xml:space="preserve">   England    </w:t>
      </w:r>
      <w:r>
        <w:t xml:space="preserve">   king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murder    </w:t>
      </w:r>
      <w:r>
        <w:t xml:space="preserve">   prophecy    </w:t>
      </w:r>
      <w:r>
        <w:t xml:space="preserve">   Queen    </w:t>
      </w:r>
      <w:r>
        <w:t xml:space="preserve">   Scotland    </w:t>
      </w:r>
      <w:r>
        <w:t xml:space="preserve">   sleepwalking    </w:t>
      </w:r>
      <w:r>
        <w:t xml:space="preserve">   thane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Macbeth</dc:title>
  <dcterms:created xsi:type="dcterms:W3CDTF">2021-10-11T16:34:33Z</dcterms:created>
  <dcterms:modified xsi:type="dcterms:W3CDTF">2021-10-11T16:34:33Z</dcterms:modified>
</cp:coreProperties>
</file>