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Shakespeare's Plays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........ Of Venice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Timon Of ......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Romeo And ......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You .... It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Midsummer Night's .....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Two ..... Kinsmen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Julius ......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....... Night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Comedy Of ......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 For .......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Love's Labour's ....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......, Prince Of Denmark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Merry Wives Of .......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All's Well That .... Well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Winter's ....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.... Ado About Nothing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 ....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Taming Of The .....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Plays</dc:title>
  <dcterms:created xsi:type="dcterms:W3CDTF">2021-10-11T16:36:02Z</dcterms:created>
  <dcterms:modified xsi:type="dcterms:W3CDTF">2021-10-11T16:36:02Z</dcterms:modified>
</cp:coreProperties>
</file>