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taming of the shrew    </w:t>
      </w:r>
      <w:r>
        <w:t xml:space="preserve">   othello    </w:t>
      </w:r>
      <w:r>
        <w:t xml:space="preserve">   macbeth    </w:t>
      </w:r>
      <w:r>
        <w:t xml:space="preserve">   king lear    </w:t>
      </w:r>
      <w:r>
        <w:t xml:space="preserve">   julius caesar    </w:t>
      </w:r>
      <w:r>
        <w:t xml:space="preserve">   hamlet    </w:t>
      </w:r>
      <w:r>
        <w:t xml:space="preserve">   antony and cleopatra    </w:t>
      </w:r>
      <w:r>
        <w:t xml:space="preserve">   henryviii    </w:t>
      </w:r>
      <w:r>
        <w:t xml:space="preserve">   richardiii    </w:t>
      </w:r>
      <w:r>
        <w:t xml:space="preserve">   twelfth night    </w:t>
      </w:r>
      <w:r>
        <w:t xml:space="preserve">   tempest    </w:t>
      </w:r>
      <w:r>
        <w:t xml:space="preserve">   much ado about nothing    </w:t>
      </w:r>
      <w:r>
        <w:t xml:space="preserve">   midsummer nights dream    </w:t>
      </w:r>
      <w:r>
        <w:t xml:space="preserve">   merchant of venice    </w:t>
      </w:r>
      <w:r>
        <w:t xml:space="preserve">   as you like it    </w:t>
      </w:r>
      <w:r>
        <w:t xml:space="preserve">   romeo and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</dc:title>
  <dcterms:created xsi:type="dcterms:W3CDTF">2021-10-11T16:35:23Z</dcterms:created>
  <dcterms:modified xsi:type="dcterms:W3CDTF">2021-10-11T16:35:23Z</dcterms:modified>
</cp:coreProperties>
</file>