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Merchant of Venice    </w:t>
      </w:r>
      <w:r>
        <w:t xml:space="preserve">   Measure For Measure    </w:t>
      </w:r>
      <w:r>
        <w:t xml:space="preserve">   Pericles    </w:t>
      </w:r>
      <w:r>
        <w:t xml:space="preserve">   Much Ado About Nothing    </w:t>
      </w:r>
      <w:r>
        <w:t xml:space="preserve">   As You Like It    </w:t>
      </w:r>
      <w:r>
        <w:t xml:space="preserve">   Julius Caesar    </w:t>
      </w:r>
      <w:r>
        <w:t xml:space="preserve">   Henry V    </w:t>
      </w:r>
      <w:r>
        <w:t xml:space="preserve">   Othello    </w:t>
      </w:r>
      <w:r>
        <w:t xml:space="preserve">   Richard II    </w:t>
      </w:r>
      <w:r>
        <w:t xml:space="preserve">   Romeo and Juliet    </w:t>
      </w:r>
      <w:r>
        <w:t xml:space="preserve">   Titus Andronicus    </w:t>
      </w:r>
      <w:r>
        <w:t xml:space="preserve">   Timon of Athens    </w:t>
      </w:r>
      <w:r>
        <w:t xml:space="preserve">   The Winters Tale    </w:t>
      </w:r>
      <w:r>
        <w:t xml:space="preserve">   Twelfth Night    </w:t>
      </w:r>
      <w:r>
        <w:t xml:space="preserve">   The Tempest    </w:t>
      </w:r>
      <w:r>
        <w:t xml:space="preserve">   Macbeth    </w:t>
      </w:r>
      <w:r>
        <w:t xml:space="preserve">   King Lear    </w:t>
      </w:r>
      <w:r>
        <w:t xml:space="preserve">   King John    </w:t>
      </w:r>
      <w:r>
        <w:t xml:space="preserve">   Hamlet    </w:t>
      </w:r>
      <w:r>
        <w:t xml:space="preserve">   Cymbeline    </w:t>
      </w:r>
      <w:r>
        <w:t xml:space="preserve">   Corionlanus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</dc:title>
  <dcterms:created xsi:type="dcterms:W3CDTF">2021-10-11T16:35:33Z</dcterms:created>
  <dcterms:modified xsi:type="dcterms:W3CDTF">2021-10-11T16:35:33Z</dcterms:modified>
</cp:coreProperties>
</file>