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Shakespeare's Plays- Tragedies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Antony and Cleopatra    </w:t>
      </w:r>
      <w:r>
        <w:t xml:space="preserve">   Coriolanus    </w:t>
      </w:r>
      <w:r>
        <w:t xml:space="preserve">   Hamlet    </w:t>
      </w:r>
      <w:r>
        <w:t xml:space="preserve">   King Lear    </w:t>
      </w:r>
      <w:r>
        <w:t xml:space="preserve">   Macbeth    </w:t>
      </w:r>
      <w:r>
        <w:t xml:space="preserve">   Othello    </w:t>
      </w:r>
      <w:r>
        <w:t xml:space="preserve">   Romeo and Juliet    </w:t>
      </w:r>
      <w:r>
        <w:t xml:space="preserve">   Shakespeare    </w:t>
      </w:r>
      <w:r>
        <w:t xml:space="preserve">   Timon of Athens    </w:t>
      </w:r>
      <w:r>
        <w:t xml:space="preserve">   Titus Andronicus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Plays- Tragedies</dc:title>
  <dcterms:created xsi:type="dcterms:W3CDTF">2021-10-11T16:35:28Z</dcterms:created>
  <dcterms:modified xsi:type="dcterms:W3CDTF">2021-10-11T16:35:28Z</dcterms:modified>
</cp:coreProperties>
</file>