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Plays Word Scramble</w:t>
      </w:r>
    </w:p>
    <w:p>
      <w:pPr>
        <w:pStyle w:val="Questions"/>
      </w:pPr>
      <w:r>
        <w:t xml:space="preserve">1.  MLAHTE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CMBAHTE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HTFLEWT HGITN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ETH EPSMTET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 DIM RMMSUE TNIHG MEDAR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OMERO DAN JUEILT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OTOLLHE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 RSETWNI AETL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AS UOY KIEL 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CMUH ODA OAUBT HTIONGN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ANYNTO AND LPTORCAAE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IJUSUL REACSA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INGK EARL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EHT ANTMGI OF TEH EHWRS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TEH CTANEMRH FO NIVEEC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 Word Scramble</dc:title>
  <dcterms:created xsi:type="dcterms:W3CDTF">2021-10-11T16:35:31Z</dcterms:created>
  <dcterms:modified xsi:type="dcterms:W3CDTF">2021-10-11T16:35:31Z</dcterms:modified>
</cp:coreProperties>
</file>