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king kills white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Justice for justice is not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general receives prophecy from witches, fruit from poisonous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disguises herself as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has incestuous affair with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wants to marry rich unkind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Problems don't matter so long as the outcome is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neglects Roman Republic soldierly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killed by his friends in return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sets of identical twins accidentally separated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lovers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creates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heroine fleeing persecution to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murders his mom &amp; stepdad, "to be or not to be"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2021-10-11T16:35:45Z</dcterms:created>
  <dcterms:modified xsi:type="dcterms:W3CDTF">2021-10-11T16:35:45Z</dcterms:modified>
</cp:coreProperties>
</file>