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Shakespeare's Tricky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Julius Caesar    </w:t>
      </w:r>
      <w:r>
        <w:t xml:space="preserve">   As You Like It    </w:t>
      </w:r>
      <w:r>
        <w:t xml:space="preserve">   Othello    </w:t>
      </w:r>
      <w:r>
        <w:t xml:space="preserve">   drama    </w:t>
      </w:r>
      <w:r>
        <w:t xml:space="preserve">   theatre    </w:t>
      </w:r>
      <w:r>
        <w:t xml:space="preserve">   Globe    </w:t>
      </w:r>
      <w:r>
        <w:t xml:space="preserve">   Elizabethan    </w:t>
      </w:r>
      <w:r>
        <w:t xml:space="preserve">   comedy    </w:t>
      </w:r>
      <w:r>
        <w:t xml:space="preserve">   tragedy    </w:t>
      </w:r>
      <w:r>
        <w:t xml:space="preserve">   William    </w:t>
      </w:r>
      <w:r>
        <w:t xml:space="preserve">   soliloquy    </w:t>
      </w:r>
      <w:r>
        <w:t xml:space="preserve">   actors    </w:t>
      </w:r>
      <w:r>
        <w:t xml:space="preserve">   Midsummer's Night Dream    </w:t>
      </w:r>
      <w:r>
        <w:t xml:space="preserve">   Bottom    </w:t>
      </w:r>
      <w:r>
        <w:t xml:space="preserve">   Juliet    </w:t>
      </w:r>
      <w:r>
        <w:t xml:space="preserve">   Romeo    </w:t>
      </w:r>
      <w:r>
        <w:t xml:space="preserve">   witches    </w:t>
      </w:r>
      <w:r>
        <w:t xml:space="preserve">   Stratford    </w:t>
      </w:r>
      <w:r>
        <w:t xml:space="preserve">   Hamlet    </w:t>
      </w:r>
      <w:r>
        <w:t xml:space="preserve">   Shakespeare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Tricky Wordsearch </dc:title>
  <dcterms:created xsi:type="dcterms:W3CDTF">2021-10-11T16:34:36Z</dcterms:created>
  <dcterms:modified xsi:type="dcterms:W3CDTF">2021-10-11T16:34:36Z</dcterms:modified>
</cp:coreProperties>
</file>