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Montague    </w:t>
      </w:r>
      <w:r>
        <w:t xml:space="preserve">   Capulet    </w:t>
      </w:r>
      <w:r>
        <w:t xml:space="preserve">   Actor    </w:t>
      </w:r>
      <w:r>
        <w:t xml:space="preserve">   Poet    </w:t>
      </w:r>
      <w:r>
        <w:t xml:space="preserve">   Playwright    </w:t>
      </w:r>
      <w:r>
        <w:t xml:space="preserve">   The Tempest    </w:t>
      </w:r>
      <w:r>
        <w:t xml:space="preserve">   Macbeth    </w:t>
      </w:r>
      <w:r>
        <w:t xml:space="preserve">   Claudius    </w:t>
      </w:r>
      <w:r>
        <w:t xml:space="preserve">   Ophelia    </w:t>
      </w:r>
      <w:r>
        <w:t xml:space="preserve">   Horatio    </w:t>
      </w:r>
      <w:r>
        <w:t xml:space="preserve">   Desdemona    </w:t>
      </w:r>
      <w:r>
        <w:t xml:space="preserve">   Iago    </w:t>
      </w:r>
      <w:r>
        <w:t xml:space="preserve">   Butcher Apprentice    </w:t>
      </w:r>
      <w:r>
        <w:t xml:space="preserve">   Lawyer    </w:t>
      </w:r>
      <w:r>
        <w:t xml:space="preserve">   School Master    </w:t>
      </w:r>
      <w:r>
        <w:t xml:space="preserve">   Anne Hathaway    </w:t>
      </w:r>
      <w:r>
        <w:t xml:space="preserve">   The Kings Men    </w:t>
      </w:r>
      <w:r>
        <w:t xml:space="preserve">   The Globe    </w:t>
      </w:r>
      <w:r>
        <w:t xml:space="preserve">   Hamlet    </w:t>
      </w:r>
      <w:r>
        <w:t xml:space="preserve">   Juliet    </w:t>
      </w:r>
      <w:r>
        <w:t xml:space="preserve">   Romeo    </w:t>
      </w:r>
      <w:r>
        <w:t xml:space="preserve">   Shakespeare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Word Search</dc:title>
  <dcterms:created xsi:type="dcterms:W3CDTF">2021-10-11T16:35:52Z</dcterms:created>
  <dcterms:modified xsi:type="dcterms:W3CDTF">2021-10-11T16:35:52Z</dcterms:modified>
</cp:coreProperties>
</file>