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Shakespeare's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Tudor    </w:t>
      </w:r>
      <w:r>
        <w:t xml:space="preserve">   Drama    </w:t>
      </w:r>
      <w:r>
        <w:t xml:space="preserve">   Globe theatre    </w:t>
      </w:r>
      <w:r>
        <w:t xml:space="preserve">   Fighting    </w:t>
      </w:r>
      <w:r>
        <w:t xml:space="preserve">   Romance    </w:t>
      </w:r>
      <w:r>
        <w:t xml:space="preserve">   Romeo and juliet    </w:t>
      </w:r>
      <w:r>
        <w:t xml:space="preserve">   Mid summer nights dream    </w:t>
      </w:r>
      <w:r>
        <w:t xml:space="preserve">   Anne hathway    </w:t>
      </w:r>
      <w:r>
        <w:t xml:space="preserve">   hamlet    </w:t>
      </w:r>
      <w:r>
        <w:t xml:space="preserve">   Loves labours lost    </w:t>
      </w:r>
      <w:r>
        <w:t xml:space="preserve">   poems    </w:t>
      </w:r>
      <w:r>
        <w:t xml:space="preserve">   Plays    </w:t>
      </w:r>
      <w:r>
        <w:t xml:space="preserve">   Elizabeth    </w:t>
      </w:r>
      <w:r>
        <w:t xml:space="preserve">   William Shakespeare    </w:t>
      </w:r>
      <w:r>
        <w:t xml:space="preserve">   comedy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Shakespeare's Word Search</dc:title>
  <dcterms:created xsi:type="dcterms:W3CDTF">2021-10-11T16:35:00Z</dcterms:created>
  <dcterms:modified xsi:type="dcterms:W3CDTF">2021-10-11T16:35:00Z</dcterms:modified>
</cp:coreProperties>
</file>