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 number of Mr. Shakespeare's sonnets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Shakespeare's greatest plays of all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founded the Lords Chamberlain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William Shakespeare disappeared it was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months pregant was Anne Hathaway when her and Shakespeare got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William Shakespeare's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Age That William Shakespeare's son died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William Shakespeare's first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William Shakespeare's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Mr. Shakespeare's Theater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William Shakespeare use to write 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Mr. Shakespeare's Mom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what age did William Shakespeare get married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names of William Shakespeare's twin boys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Total Number of Mr.Shakespeare's plays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was Anne  Hathaway when they got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day that William Shakespeare was born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Word Search</dc:title>
  <dcterms:created xsi:type="dcterms:W3CDTF">2021-10-11T16:35:07Z</dcterms:created>
  <dcterms:modified xsi:type="dcterms:W3CDTF">2021-10-11T16:35:07Z</dcterms:modified>
</cp:coreProperties>
</file>