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Shakespeare's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icy story (3,7,4)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Journal Item Doe (5,3,6) anag.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Henry Percy - Earl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gentlemen lived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 Thomas Middleton (5,2,6)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Scottish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Flag flown on the rear mast of a 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Truth may seem but cannot be; Beauty brag but 'tis not she; Truth and beauty buried be. Poem's title. (3,7,3,3,6)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Queen of the Amazons, betrothed to Theseus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Roman general in a play of the same name (5,10)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Remain a servant (4,5,6)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Bellows-mender MSND (7,5)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Sir Andrew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Noble Kinsmen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Shakespeare's Words </dc:title>
  <dcterms:created xsi:type="dcterms:W3CDTF">2021-10-11T16:36:16Z</dcterms:created>
  <dcterms:modified xsi:type="dcterms:W3CDTF">2021-10-11T16:36:16Z</dcterms:modified>
</cp:coreProperties>
</file>