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vale    </w:t>
      </w:r>
      <w:r>
        <w:t xml:space="preserve">   vade    </w:t>
      </w:r>
      <w:r>
        <w:t xml:space="preserve">   lag    </w:t>
      </w:r>
      <w:r>
        <w:t xml:space="preserve">   lady    </w:t>
      </w:r>
      <w:r>
        <w:t xml:space="preserve">   labour    </w:t>
      </w:r>
      <w:r>
        <w:t xml:space="preserve">   hag    </w:t>
      </w:r>
      <w:r>
        <w:t xml:space="preserve">   hack    </w:t>
      </w:r>
      <w:r>
        <w:t xml:space="preserve">   badge    </w:t>
      </w:r>
      <w:r>
        <w:t xml:space="preserve">   bad    </w:t>
      </w:r>
      <w:r>
        <w:t xml:space="preserve">   bacon    </w:t>
      </w:r>
      <w:r>
        <w:t xml:space="preserve">   baby    </w:t>
      </w:r>
      <w:r>
        <w:t xml:space="preserve">   able    </w:t>
      </w:r>
      <w:r>
        <w:t xml:space="preserve">   aboard    </w:t>
      </w:r>
      <w:r>
        <w:t xml:space="preserve">   ability    </w:t>
      </w:r>
      <w:r>
        <w:t xml:space="preserve">   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Words </dc:title>
  <dcterms:created xsi:type="dcterms:W3CDTF">2021-10-11T16:34:38Z</dcterms:created>
  <dcterms:modified xsi:type="dcterms:W3CDTF">2021-10-11T16:34:38Z</dcterms:modified>
</cp:coreProperties>
</file>