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sack    </w:t>
      </w:r>
      <w:r>
        <w:t xml:space="preserve">   visage    </w:t>
      </w:r>
      <w:r>
        <w:t xml:space="preserve">   husbandry    </w:t>
      </w:r>
      <w:r>
        <w:t xml:space="preserve">   betimes    </w:t>
      </w:r>
      <w:r>
        <w:t xml:space="preserve">   capon    </w:t>
      </w:r>
      <w:r>
        <w:t xml:space="preserve">   taper    </w:t>
      </w:r>
      <w:r>
        <w:t xml:space="preserve">   riggish    </w:t>
      </w:r>
      <w:r>
        <w:t xml:space="preserve">   lest    </w:t>
      </w:r>
      <w:r>
        <w:t xml:space="preserve">   tavern    </w:t>
      </w:r>
      <w:r>
        <w:t xml:space="preserve">   parley    </w:t>
      </w:r>
      <w:r>
        <w:t xml:space="preserve">   humour    </w:t>
      </w:r>
      <w:r>
        <w:t xml:space="preserve">   quaff    </w:t>
      </w:r>
      <w:r>
        <w:t xml:space="preserve">   divers    </w:t>
      </w:r>
      <w:r>
        <w:t xml:space="preserve">   cozen    </w:t>
      </w:r>
      <w:r>
        <w:t xml:space="preserve">   groat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language</dc:title>
  <dcterms:created xsi:type="dcterms:W3CDTF">2021-10-11T16:35:47Z</dcterms:created>
  <dcterms:modified xsi:type="dcterms:W3CDTF">2021-10-11T16:35:47Z</dcterms:modified>
</cp:coreProperties>
</file>