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about love ended in marriage was called a "..." at that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of his birth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tragic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Shakespeare's nickname: "the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actors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Women's roles were played by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father's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Queen during Shakespeare's lifetime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loves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he bought in Stratford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 says "To be or not to be, that is the question."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call it "the Scottish play"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Shakespeare's theatre, "the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 a role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life</dc:title>
  <dcterms:created xsi:type="dcterms:W3CDTF">2021-10-11T16:36:18Z</dcterms:created>
  <dcterms:modified xsi:type="dcterms:W3CDTF">2021-10-11T16:36:18Z</dcterms:modified>
</cp:coreProperties>
</file>